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书名：中国第三方支付有效监管研究</w:t>
      </w:r>
    </w:p>
    <w:p>
      <w:r>
        <w:t>作者：杨彪著</w:t>
      </w:r>
    </w:p>
    <w:p>
      <w:r>
        <w:t>出版社：厦门：厦门大学出版社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中国第三方支付有效监管研究 评论地址：https://www.jiaokey.com/book/detail/13494446.html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