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书名：股筛  2001上市公司价值投资分析投资料速检  上</w:t>
      </w:r>
    </w:p>
    <w:p>
      <w:r>
        <w:t>作者：北京开元通宝软件技术有限公司著</w:t>
      </w:r>
    </w:p>
    <w:p>
      <w:r>
        <w:t>出版社：北京:中国经济出版社,2001.06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股筛  2001上市公司价值投资分析投资料速检  上 评论地址：https://www.jiaokey.com/book/detail/13494528.html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