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书名：溪山卧游录</w:t>
      </w:r>
    </w:p>
    <w:p>
      <w:r>
        <w:t>作者：（清）盛大士著；叶玉校注</w:t>
      </w:r>
    </w:p>
    <w:p>
      <w:r>
        <w:t>出版社：杭州:西泠印社出版社,2008.06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溪山卧游录 评论地址：https://www.jiaokey.com/book/detail/13494609.html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