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书名：哎呀！又没捉到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哎呀！又没捉到 评论地址：https://www.jiaokey.com/book/detail/13494874.html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