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书名：蜗牛科普图画书  啊！好美味的蔬菜</w:t>
      </w:r>
    </w:p>
    <w:p>
      <w:r>
        <w:t>作者：（韩）尹九炳编著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蜗牛科普图画书  啊！好美味的蔬菜 评论地址：https://www.jiaokey.com/book/detail/13494886.html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