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书名：小青蛙狄克的秘密</w:t>
      </w:r>
    </w:p>
    <w:p>
      <w:r>
        <w:t>作者：薛琬婷文；李美华改编</w:t>
      </w:r>
    </w:p>
    <w:p>
      <w:r>
        <w:t>出版社：广州：广州出版社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小青蛙狄克的秘密 评论地址：https://www.jiaokey.com/book/detail/13494913.html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