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书名：新发展大学英语前沿教程</w:t>
      </w:r>
    </w:p>
    <w:p>
      <w:r>
        <w:t>作者：王志茹，吴红主编；鲁玲萍，陶涛副主编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新发展大学英语前沿教程 评论地址：https://www.jiaokey.com/book/detail/13494930.html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