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书名：人民币汇率政策研究  基于美国金融危机后的思考</w:t>
      </w:r>
    </w:p>
    <w:p>
      <w:r>
        <w:t>作者：彭玉镏著</w:t>
      </w:r>
    </w:p>
    <w:p>
      <w:r>
        <w:t>出版社：北京:中国财富出版社,2012.05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人民币汇率政策研究  基于美国金融危机后的思考 评论地址：https://www.jiaokey.com/book/detail/13495054.html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