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外汇交易与管理  修订  第2版</w:t>
      </w:r>
    </w:p>
    <w:p>
      <w:r>
        <w:rPr>
          <w:rFonts w:ascii="宋体" w:hAnsi="宋体" w:eastAsia="宋体"/>
          <w:sz w:val="24"/>
        </w:rPr>
        <w:t>刘园，王戈宏主编；韩斌，袁博，王云升等副主编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外汇交易与管理  修订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刘园，王戈宏主编；韩斌，袁博，王云升等副主编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本书出售、求购地址：https://www.jiaokey.com/book/detail/13495183.html</w:t>
      </w:r>
    </w:p>
    <w:p>
      <w:r>
        <w:t>更多相关图书推荐：https://www.jiaokey.com</w:t>
      </w:r>
    </w:p>
    <w:p>
      <w:r>
        <w:t>刘园，王戈宏主编；韩斌，袁博，王云升等副主编 其他作品：https://www.jiaokey.com/tag/刘园，王戈宏主编；韩斌，袁博，王云升等副主编.html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关键词搜索：https://www.jiaokey.com/tag/外汇交易与管理  修订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