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书名：进出口报关业务</w:t>
      </w:r>
    </w:p>
    <w:p>
      <w:r>
        <w:t>作者：彭茵主编；卢山红，黄裕程副主编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总页数：255</w:t>
      </w:r>
    </w:p>
    <w:p>
      <w:r>
        <w:t>更多请访问教客网: www.jiaokey.com</w:t>
      </w:r>
    </w:p>
    <w:p>
      <w:r>
        <w:t>进出口报关业务 评论地址：https://www.jiaokey.com/book/detail/13495195.html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