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和叮叮一起学算术  适用年龄4岁以上</w:t>
      </w:r>
    </w:p>
    <w:p>
      <w:r>
        <w:rPr>
          <w:rFonts w:ascii="宋体" w:hAnsi="宋体" w:eastAsia="宋体"/>
          <w:sz w:val="24"/>
        </w:rPr>
        <w:t>武汉叮当动漫科技有限公司编著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和叮叮一起学算术  适用年龄4岁以上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武汉叮当动漫科技有限公司编著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本书出售、求购地址：https://www.jiaokey.com/book/detail/13495253.html</w:t>
      </w:r>
    </w:p>
    <w:p>
      <w:r>
        <w:t>更多相关图书推荐：https://www.jiaokey.com</w:t>
      </w:r>
    </w:p>
    <w:p>
      <w:r>
        <w:t>武汉叮当动漫科技有限公司编著 其他作品：https://www.jiaokey.com/tag/武汉叮当动漫科技有限公司编著.html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关键词搜索：https://www.jiaokey.com/tag/和叮叮一起学算术  适用年龄4岁以上.html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