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护身秘笈  青少年法律知识图文解读  家庭篇</w:t>
      </w:r>
    </w:p>
    <w:p>
      <w:r>
        <w:rPr>
          <w:rFonts w:ascii="宋体" w:hAnsi="宋体" w:eastAsia="宋体"/>
          <w:sz w:val="24"/>
        </w:rPr>
        <w:t>范燕宇，张鑫主编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护身秘笈  青少年法律知识图文解读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范燕宇，张鑫主编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本书出售、求购地址：https://www.jiaokey.com/book/detail/13495281.html</w:t>
      </w:r>
    </w:p>
    <w:p>
      <w:r>
        <w:t>更多相关图书推荐：https://www.jiaokey.com</w:t>
      </w:r>
    </w:p>
    <w:p>
      <w:r>
        <w:t>范燕宇，张鑫主编 其他作品：https://www.jiaokey.com/tag/范燕宇，张鑫主编.html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关键词搜索：https://www.jiaokey.com/tag/护身秘笈  青少年法律知识图文解读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