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消化道肿瘤早期诊断  钡餐造影与内镜对照图谱</w:t>
      </w:r>
    </w:p>
    <w:p>
      <w:r>
        <w:rPr>
          <w:rFonts w:ascii="宋体" w:hAnsi="宋体" w:eastAsia="宋体"/>
          <w:sz w:val="24"/>
        </w:rPr>
        <w:t>李春卫，王道才著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消化道肿瘤早期诊断  钡餐造影与内镜对照图谱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李春卫，王道才著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本书出售、求购地址：https://www.jiaokey.com/book/detail/13495288.html</w:t>
      </w:r>
    </w:p>
    <w:p>
      <w:r>
        <w:t>更多相关图书推荐：https://www.jiaokey.com</w:t>
      </w:r>
    </w:p>
    <w:p>
      <w:r>
        <w:t>李春卫，王道才著 其他作品：https://www.jiaokey.com/tag/李春卫，王道才著.html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关键词搜索：https://www.jiaokey.com/tag/消化道肿瘤早期诊断  钡餐造影与内镜对照图谱.html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