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经典故事3  3  仙境奇缘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经典故事3  3  仙境奇缘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本书出售、求购地址：https://www.jiaokey.com/book/detail/13495307.html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关键词搜索：https://www.jiaokey.com/tag/经典故事3  3  仙境奇缘.html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