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书名：好来喜奇妙探险记  2  惊遇霸王龙</w:t>
      </w:r>
    </w:p>
    <w:p>
      <w:r>
        <w:t>作者：湖南悦舟文化传播有限公司策划编绘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总页数：103</w:t>
      </w:r>
    </w:p>
    <w:p>
      <w:r>
        <w:t>更多请访问教客网: www.jiaokey.com</w:t>
      </w:r>
    </w:p>
    <w:p>
      <w:r>
        <w:t>好来喜奇妙探险记  2  惊遇霸王龙 评论地址：https://www.jiaokey.com/book/detail/13495311.html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