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书名：一图一算之装饰装修工程造价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一图一算之装饰装修工程造价  第2版 评论地址：https://www.jiaokey.com/book/detail/13495462.html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