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书名：一碗奶茶一个馕</w:t>
      </w:r>
    </w:p>
    <w:p>
      <w:r>
        <w:t>作者：文昊主编</w:t>
      </w:r>
    </w:p>
    <w:p>
      <w:r>
        <w:t>出版社：乌鲁木齐：新疆美术摄影出版社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一碗奶茶一个馕 评论地址：https://www.jiaokey.com/book/detail/13495569.html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