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第4分册  燃烧室设计与试验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第4分册  燃烧室设计与试验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本书出售、求购地址：https://www.jiaokey.com/book/detail/13495602.html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关键词搜索：https://www.jiaokey.com/tag/高效节能发动机文集  第4分册  燃烧室设计与试验.html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