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《C语言与程序设计教程》习题解析与上机指导</w:t>
      </w:r>
    </w:p>
    <w:p>
      <w:r>
        <w:rPr>
          <w:rFonts w:ascii="宋体" w:hAnsi="宋体" w:eastAsia="宋体"/>
          <w:sz w:val="24"/>
        </w:rPr>
        <w:t>胡元义主编；黄西平，张治元，李玉军等副主编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《C语言与程序设计教程》习题解析与上机指导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胡元义主编；黄西平，张治元，李玉军等副主编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本书出售、求购地址：https://www.jiaokey.com/book/detail/13495666.html</w:t>
      </w:r>
    </w:p>
    <w:p>
      <w:r>
        <w:t>更多相关图书推荐：https://www.jiaokey.com</w:t>
      </w:r>
    </w:p>
    <w:p>
      <w:r>
        <w:t>胡元义主编；黄西平，张治元，李玉军等副主编 其他作品：https://www.jiaokey.com/tag/胡元义主编；黄西平，张治元，李玉军等副主编.html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关键词搜索：https://www.jiaokey.com/tag/《C语言与程序设计教程》习题解析与上机指导.html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