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学Arduino玩转乐高机器人  彩印</w:t>
      </w:r>
    </w:p>
    <w:p>
      <w:r>
        <w:rPr>
          <w:rFonts w:ascii="宋体" w:hAnsi="宋体" w:eastAsia="宋体"/>
          <w:sz w:val="24"/>
        </w:rPr>
        <w:t>（美）贝克托，（美）贝克勒，（美）沃尔弗著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学Arduino玩转乐高机器人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（美）贝克托，（美）贝克勒，（美）沃尔弗著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本书出售、求购地址：https://www.jiaokey.com/book/detail/13495708.html</w:t>
      </w:r>
    </w:p>
    <w:p>
      <w:r>
        <w:t>更多相关图书推荐：https://www.jiaokey.com</w:t>
      </w:r>
    </w:p>
    <w:p>
      <w:r>
        <w:t>（美）贝克托，（美）贝克勒，（美）沃尔弗著 其他作品：https://www.jiaokey.com/tag/（美）贝克托，（美）贝克勒，（美）沃尔弗著.html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关键词搜索：https://www.jiaokey.com/tag/学Arduino玩转乐高机器人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