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书名：R语言与Bioconductor生物信息学应用</w:t>
      </w:r>
    </w:p>
    <w:p>
      <w:r>
        <w:t>作者：高山，欧剑虹，肖凯主编</w:t>
      </w:r>
    </w:p>
    <w:p>
      <w:r>
        <w:t>出版社：天津：天津科技翻译出版有限公司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R语言与Bioconductor生物信息学应用 评论地址：https://www.jiaokey.com/book/detail/13495742.html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