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书名：能量子与客观世界</w:t>
      </w:r>
    </w:p>
    <w:p>
      <w:r>
        <w:t>作者：李述茂著</w:t>
      </w:r>
    </w:p>
    <w:p>
      <w:r>
        <w:t>出版社：海口：海南出版社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能量子与客观世界 评论地址：https://www.jiaokey.com/book/detail/13495947.html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