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书名：《史记》品读：学生精读版</w:t>
      </w:r>
    </w:p>
    <w:p>
      <w:r>
        <w:t>作者：肖化化编撰</w:t>
      </w:r>
    </w:p>
    <w:p>
      <w:r>
        <w:t>出版社：昆明：云南教育出版社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《史记》品读：学生精读版 评论地址：https://www.jiaokey.com/book/detail/13495981.html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