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2009全国功能材料科技与产业高层论坛  论文集  下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2009全国功能材料科技与产业高层论坛  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本书出售、求购地址：https://www.jiaokey.com/book/detail/13496003.html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关键词搜索：https://www.jiaokey.com/tag/2009全国功能材料科技与产业高层论坛  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