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书名：英语会话自我修补  二语课堂互动环境下的研究</w:t>
      </w:r>
    </w:p>
    <w:p>
      <w:r>
        <w:t>作者：姚剑鹏著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总页数：158</w:t>
      </w:r>
    </w:p>
    <w:p>
      <w:r>
        <w:t>更多请访问教客网: www.jiaokey.com</w:t>
      </w:r>
    </w:p>
    <w:p>
      <w:r>
        <w:t>英语会话自我修补  二语课堂互动环境下的研究 评论地址：https://www.jiaokey.com/book/detail/13496035.html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