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书名：关中天水经济发展与区域金融关系研究</w:t>
      </w:r>
    </w:p>
    <w:p>
      <w:r>
        <w:t>作者：许存兴著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关中天水经济发展与区域金融关系研究 评论地址：https://www.jiaokey.com/book/detail/13496061.html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