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书名：根与源  历史文化名人湖湘之旅</w:t>
      </w:r>
    </w:p>
    <w:p>
      <w:r>
        <w:t>作者：湖南省文物考古研究所，三湘都市报主编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总页数：317</w:t>
      </w:r>
    </w:p>
    <w:p>
      <w:r>
        <w:t>更多请访问教客网: www.jiaokey.com</w:t>
      </w:r>
    </w:p>
    <w:p>
      <w:r>
        <w:t>根与源  历史文化名人湖湘之旅 评论地址：https://www.jiaokey.com/book/detail/13496127.html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