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2006年上海大学博士学位论文  67  碳纤维（CFRP）布加固混凝土矩形柱的性能研究</w:t>
      </w:r>
    </w:p>
    <w:p>
      <w:r>
        <w:rPr>
          <w:rFonts w:ascii="宋体" w:hAnsi="宋体" w:eastAsia="宋体"/>
          <w:sz w:val="24"/>
        </w:rPr>
        <w:t>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2006年上海大学博士学位论文  67  碳纤维（CFRP）布加固混凝土矩形柱的性能研究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本书出售、求购地址：https://www.jiaokey.com/book/detail/13496131.html</w:t>
      </w:r>
    </w:p>
    <w:p>
      <w:r>
        <w:t>更多相关图书推荐：https://www.jiaokey.com</w:t>
      </w:r>
    </w:p>
    <w:p>
      <w:r>
        <w:t>刘涛著 其他作品：https://www.jiaokey.com/tag/刘涛著.html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关键词搜索：https://www.jiaokey.com/tag/2006年上海大学博士学位论文  67  碳纤维（CFRP）布加固混凝土矩形柱的性能研究.html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