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书名：赵柏岩集  下</w:t>
      </w:r>
    </w:p>
    <w:p>
      <w:r>
        <w:t>作者：（清·全州）赵炳麟著；刘深，余瑾校注</w:t>
      </w:r>
    </w:p>
    <w:p>
      <w:r>
        <w:t>出版社：南宁：广西人民出版社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赵柏岩集  下 评论地址：https://www.jiaokey.com/book/detail/13496474.html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