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书名：致命数字</w:t>
      </w:r>
    </w:p>
    <w:p>
      <w:r>
        <w:t>作者：（美）帕布罗·特里亚纳（PABLOTRIANA）著；何乐，厉鹏，毛建林，廖骥译</w:t>
      </w:r>
    </w:p>
    <w:p>
      <w:r>
        <w:t>出版社：北京:中国金融出版社,2013.09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致命数字 评论地址：https://www.jiaokey.com/book/detail/13496555.html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