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书名：证券市场基础知识  考前冲刺同步预测试卷  2008-2011历年真题</w:t>
      </w:r>
    </w:p>
    <w:p>
      <w:r>
        <w:t>作者：证券从业资格考试命题研究组编</w:t>
      </w:r>
    </w:p>
    <w:p>
      <w:r>
        <w:t>出版社：北京：中国言实出版社</w:t>
      </w:r>
    </w:p>
    <w:p>
      <w:r>
        <w:t>出版日期：2011.09</w:t>
      </w:r>
    </w:p>
    <w:p>
      <w:r>
        <w:t>总页数：252</w:t>
      </w:r>
    </w:p>
    <w:p>
      <w:r>
        <w:t>更多请访问教客网: www.jiaokey.com</w:t>
      </w:r>
    </w:p>
    <w:p>
      <w:r>
        <w:t>证券市场基础知识  考前冲刺同步预测试卷  2008-2011历年真题 评论地址：https://www.jiaokey.com/book/detail/13496678.html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