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书名：长春乡土妇女人才录</w:t>
      </w:r>
    </w:p>
    <w:p>
      <w:r>
        <w:t>作者：田忠主编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长春乡土妇女人才录 评论地址：https://www.jiaokey.com/book/detail/13496795.html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