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书名：让彩铅释放情怀  人在旅途</w:t>
      </w:r>
    </w:p>
    <w:p>
      <w:r>
        <w:t>作者：宗帅编；孙涵蕊，李灏绘</w:t>
      </w:r>
    </w:p>
    <w:p>
      <w:r>
        <w:t>出版社：天津:天津杨柳青画社,2012.09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让彩铅释放情怀  人在旅途 评论地址：https://www.jiaokey.com/book/detail/13497036.html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