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作者：许磊主编；张翼，姚鹏，李征等副主编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总页数：126</w:t>
      </w:r>
    </w:p>
    <w:p>
      <w:r>
        <w:t>更多请访问教客网: www.jiaokey.com</w:t>
      </w:r>
    </w:p>
    <w:p>
      <w:r>
        <w:t>平面构成 评论地址：https://www.jiaokey.com/book/detail/13497079.html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