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书名：漫画麒麟丸传奇</w:t>
      </w:r>
    </w:p>
    <w:p>
      <w:r>
        <w:t>作者：邱少枫著</w:t>
      </w:r>
    </w:p>
    <w:p>
      <w:r>
        <w:t>出版社：上海:上海科学技术出版社,2012.02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漫画麒麟丸传奇 评论地址：https://www.jiaokey.com/book/detail/13497086.html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