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书名：捣蛋鬼日记</w:t>
      </w:r>
    </w:p>
    <w:p>
      <w:r>
        <w:t>作者：（意）万巴著；瑞烨编译</w:t>
      </w:r>
    </w:p>
    <w:p>
      <w:r>
        <w:t>出版社：海口:南海出版公司,2014.01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捣蛋鬼日记 评论地址：https://www.jiaokey.com/book/detail/13497418.html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