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书名：孩子财商靠父母</w:t>
      </w:r>
    </w:p>
    <w:p>
      <w:r>
        <w:t>作者：（美）清崎著；高红霞译</w:t>
      </w:r>
    </w:p>
    <w:p>
      <w:r>
        <w:t>出版社：成都:四川文艺出版社,2014.01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孩子财商靠父母 评论地址：https://www.jiaokey.com/book/detail/13497423.html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