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书名：江泽民在一机部  1970-1980</w:t>
      </w:r>
    </w:p>
    <w:p>
      <w:r>
        <w:t>作者：《&lt;font color=Red&gt;江&lt;/font&gt;泽民在一机部：1970-1980》编写组编</w:t>
      </w:r>
    </w:p>
    <w:p>
      <w:r>
        <w:t>出版社：北京:中央文献出版社,2014.03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江泽民在一机部  1970-1980 评论地址：https://www.jiaokey.com/book/detail/13497435.html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