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书名：一线师傅手把手教你修生活小家电</w:t>
      </w:r>
    </w:p>
    <w:p>
      <w:r>
        <w:t>作者：文晓波主编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一线师傅手把手教你修生活小家电 评论地址：https://www.jiaokey.com/book/detail/13497513.html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