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书名：中国式股权激励</w:t>
      </w:r>
    </w:p>
    <w:p>
      <w:r>
        <w:t>作者：薛中行著</w:t>
      </w:r>
    </w:p>
    <w:p>
      <w:r>
        <w:t>出版社：北京:中国工商出版社,2014.01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中国式股权激励 评论地址：https://www.jiaokey.com/book/detail/13497515.html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