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书名：活在禅中</w:t>
      </w:r>
    </w:p>
    <w:p>
      <w:r>
        <w:t>作者：（日本）有马赖底著；刘建，华海译</w:t>
      </w:r>
    </w:p>
    <w:p>
      <w:r>
        <w:t>出版社：海口:海南出版社,2014.02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活在禅中 评论地址：https://www.jiaokey.com/book/detail/13497520.html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