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书名：易经演股法之个股攻略</w:t>
      </w:r>
    </w:p>
    <w:p>
      <w:r>
        <w:t>作者：第六感觉著</w:t>
      </w:r>
    </w:p>
    <w:p>
      <w:r>
        <w:t>出版社：北京:中国宇航出版社,2014.01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易经演股法之个股攻略 评论地址：https://www.jiaokey.com/book/detail/13497636.html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