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现代国际传播大事件  案例与分析</w:t>
      </w:r>
    </w:p>
    <w:p>
      <w:r>
        <w:rPr>
          <w:rFonts w:ascii="宋体" w:hAnsi="宋体" w:eastAsia="宋体"/>
          <w:sz w:val="24"/>
        </w:rPr>
        <w:t>赵雪波，周哲著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7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现代国际传播大事件  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赵雪波，周哲著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国际新闻-新闻报道-案例-现代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本书出售、求购地址：https://www.jiaokey.com/book/detail/13497653.html</w:t>
      </w:r>
    </w:p>
    <w:p>
      <w:r>
        <w:t>更多相关图书推荐：https://www.jiaokey.com</w:t>
      </w:r>
    </w:p>
    <w:p>
      <w:r>
        <w:t>赵雪波，周哲著 其他作品：https://www.jiaokey.com/tag/赵雪波，周哲著.html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关键词搜索：https://www.jiaokey.com/tag/国际新闻-新闻报道-案例-现代.html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