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人算不如天算</w:t>
      </w:r>
    </w:p>
    <w:p>
      <w:r>
        <w:rPr>
          <w:rFonts w:ascii="宋体" w:hAnsi="宋体" w:eastAsia="宋体"/>
          <w:sz w:val="24"/>
        </w:rPr>
        <w:t>刘学文著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7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人算不如天算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本书出售、求购地址：https://www.jiaokey.com/book/detail/13497701.html</w:t>
      </w:r>
    </w:p>
    <w:p>
      <w:r>
        <w:t>更多相关图书推荐：https://www.jiaokey.com</w:t>
      </w:r>
    </w:p>
    <w:p>
      <w:r>
        <w:t>刘学文著 其他作品：https://www.jiaokey.com/tag/刘学文著.html</w:t>
      </w:r>
    </w:p>
    <w:p>
      <w:r>
        <w:t>北京:线装书局,2014.03 出版图书：https://www.jiaokey.com/tag/北京:线装书局,2014.03.html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