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书名：时间之沙</w:t>
      </w:r>
    </w:p>
    <w:p>
      <w:r>
        <w:t>作者：（美）西德尼·谢尔顿著；郭先林，刘跃伟，唐荫荪译</w:t>
      </w:r>
    </w:p>
    <w:p>
      <w:r>
        <w:t>出版社：南京:译林出版社,2014.01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时间之沙 评论地址：https://www.jiaokey.com/book/detail/13497708.html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