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书名：创业融资最佳模式  一本书讲透企业从创立到IPO的融资策略</w:t>
      </w:r>
    </w:p>
    <w:p>
      <w:r>
        <w:t>作者：洪峥著</w:t>
      </w:r>
    </w:p>
    <w:p>
      <w:r>
        <w:t>出版社：广州:广东经济出版社,2014.03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创业融资最佳模式  一本书讲透企业从创立到IPO的融资策略 评论地址：https://www.jiaokey.com/book/detail/13497775.html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