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1990-1991湖北日报社新闻奖作品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1990-1991湖北日报社新闻奖作品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本书出售、求购地址：https://www.jiaokey.com/book/detail/13498086.html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关键词搜索：https://www.jiaokey.com/tag/1990-1991湖北日报社新闻奖作品.html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