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书名：文化新星</w:t>
      </w:r>
    </w:p>
    <w:p>
      <w:r>
        <w:t>作者：中共湖北省委宣传部文艺处编</w:t>
      </w:r>
    </w:p>
    <w:p>
      <w:r>
        <w:t>出版社：武汉：长江文艺出版社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文化新星 评论地址：https://www.jiaokey.com/book/detail/13498136.html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