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书名：行为激励合约理论及应用</w:t>
      </w:r>
    </w:p>
    <w:p>
      <w:r>
        <w:t>作者：钟美瑞著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行为激励合约理论及应用 评论地址：https://www.jiaokey.com/book/detail/13498200.html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