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大数据管理  数据集成的技术、方法与最佳实践</w:t>
      </w:r>
    </w:p>
    <w:p>
      <w:r>
        <w:rPr>
          <w:rFonts w:ascii="宋体" w:hAnsi="宋体" w:eastAsia="宋体"/>
          <w:sz w:val="24"/>
        </w:rPr>
        <w:t>（美）瑞芙著；余水清，潘黎萍译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大数据管理  数据集成的技术、方法与最佳实践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（美）瑞芙著；余水清，潘黎萍译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本书出售、求购地址：https://www.jiaokey.com/book/detail/13498345.html</w:t>
      </w:r>
    </w:p>
    <w:p>
      <w:r>
        <w:t>更多相关图书推荐：https://www.jiaokey.com</w:t>
      </w:r>
    </w:p>
    <w:p>
      <w:r>
        <w:t>（美）瑞芙著；余水清，潘黎萍译 其他作品：https://www.jiaokey.com/tag/（美）瑞芙著；余水清，潘黎萍译.html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关键词搜索：https://www.jiaokey.com/tag/大数据管理  数据集成的技术、方法与最佳实践.html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